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书名：中国僧伽之诗生活</w:t>
      </w:r>
    </w:p>
    <w:p>
      <w:r>
        <w:t>作者：张长弓著</w:t>
      </w:r>
    </w:p>
    <w:p>
      <w:r>
        <w:t>出版社：著者书店,1933.08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中国僧伽之诗生活 评论地址：https://www.jiaokey.com/book/detail/13424124.html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