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书名：护生痛言</w:t>
      </w:r>
    </w:p>
    <w:p>
      <w:r>
        <w:t>作者：李圆净述</w:t>
      </w:r>
    </w:p>
    <w:p>
      <w:r>
        <w:t>出版社：克兴印书馆,1938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护生痛言 评论地址：https://www.jiaokey.com/book/detail/13424095.html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