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中国历史故事丛刊  郑和下南洋</w:t>
      </w:r>
    </w:p>
    <w:p>
      <w:r>
        <w:rPr>
          <w:rFonts w:ascii="宋体" w:hAnsi="宋体" w:eastAsia="宋体"/>
          <w:sz w:val="24"/>
        </w:rPr>
        <w:t>曹云先编辑；陈鹤琴，陈选善主编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中国历史故事丛刊  郑和下南洋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曹云先编辑；陈鹤琴，陈选善主编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本书出售、求购地址：https://www.jiaokey.com/book/detail/13424093.html</w:t>
      </w:r>
    </w:p>
    <w:p>
      <w:r>
        <w:t>更多相关图书推荐：https://www.jiaokey.com</w:t>
      </w:r>
    </w:p>
    <w:p>
      <w:r>
        <w:t>曹云先编辑；陈鹤琴，陈选善主编 其他作品：https://www.jiaokey.com/tag/曹云先编辑；陈鹤琴，陈选善主编.html</w:t>
      </w:r>
    </w:p>
    <w:p>
      <w:r>
        <w:t>世界书局 出版图书：https://www.jiaokey.com/tag/世界书局.html</w:t>
      </w:r>
    </w:p>
    <w:p>
      <w:r>
        <w:t>关键词搜索：https://www.jiaokey.com/tag/中国历史故事丛刊  郑和下南洋.html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