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国民政府成立以来审定及失效中小学师范职业各校教科书一览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国民政府成立以来审定及失效中小学师范职业各校教科书一览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本书出售、求购地址：https://www.jiaokey.com/book/detail/13424079.html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关键词搜索：https://www.jiaokey.com/tag/国民政府成立以来审定及失效中小学师范职业各校教科书一览.html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