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书名：财务行政考试大全  高等考试  5</w:t>
      </w:r>
    </w:p>
    <w:p>
      <w:r>
        <w:t>作者：陈野萍，吴光鼎，周乐山等编纂；刘铁冷校刊</w:t>
      </w:r>
    </w:p>
    <w:p>
      <w:r>
        <w:t>出版社：真美书社</w:t>
      </w:r>
    </w:p>
    <w:p>
      <w:r>
        <w:t>出版日期：1931.06</w:t>
      </w:r>
    </w:p>
    <w:p>
      <w:r>
        <w:t>总页数：262</w:t>
      </w:r>
    </w:p>
    <w:p>
      <w:r>
        <w:t>更多请访问教客网: www.jiaokey.com</w:t>
      </w:r>
    </w:p>
    <w:p>
      <w:r>
        <w:t>财务行政考试大全  高等考试  5 评论地址：https://www.jiaokey.com/book/detail/13424053.html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