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书名：晓庄学校与中国乡村教育</w:t>
      </w:r>
    </w:p>
    <w:p>
      <w:r>
        <w:t>作者：杨效春编</w:t>
      </w:r>
    </w:p>
    <w:p>
      <w:r>
        <w:t>出版社：爱文书局,1928.07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晓庄学校与中国乡村教育 评论地址：https://www.jiaokey.com/book/detail/13424040.html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