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葛斯龙三氏微积分学  校订本</w:t>
      </w:r>
    </w:p>
    <w:p>
      <w:r>
        <w:rPr>
          <w:rFonts w:ascii="宋体" w:hAnsi="宋体" w:eastAsia="宋体"/>
          <w:sz w:val="24"/>
        </w:rPr>
        <w:t>W.A Granville原著；P.F.Smith，W.R.Longley重编；何鲁校阅；余介石，李绪文，张伯康译订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葛斯龙三氏微积分学  校订本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 Granville原著；P.F.Smith，W.R.Longley重编；何鲁校阅；余介石，李绪文，张伯康译订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本书出售、求购地址：https://www.jiaokey.com/book/detail/13424039.html</w:t>
      </w:r>
    </w:p>
    <w:p>
      <w:r>
        <w:t>更多相关图书推荐：https://www.jiaokey.com</w:t>
      </w:r>
    </w:p>
    <w:p>
      <w:r>
        <w:t>W.A Granville原著；P.F.Smith，W.R.Longley重编；何鲁校阅；余介石，李绪文，张伯康译订 其他作品：https://www.jiaokey.com/tag/W.A Granville原著；P.F.Smith，W.R.Longley重编；何鲁校阅；余介石，李绪文，张伯康译订.html</w:t>
      </w:r>
    </w:p>
    <w:p>
      <w:r>
        <w:t>建国书局 出版图书：https://www.jiaokey.com/tag/建国书局.html</w:t>
      </w:r>
    </w:p>
    <w:p>
      <w:r>
        <w:t>关键词搜索：https://www.jiaokey.com/tag/葛斯龙三氏微积分学  校订本.html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