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书名：中外最新国际条约大全  上</w:t>
      </w:r>
    </w:p>
    <w:p>
      <w:r>
        <w:t>作者：郭延谟编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中外最新国际条约大全  上 评论地址：https://www.jiaokey.com/book/detail/13424034.html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