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书名：奥斯宾氏积分学</w:t>
      </w:r>
    </w:p>
    <w:p>
      <w:r>
        <w:t>作者：（美）奥斯宾（G.A.Osborne）著；郑家斌译</w:t>
      </w:r>
    </w:p>
    <w:p>
      <w:r>
        <w:t>出版社：科学会编译部</w:t>
      </w:r>
    </w:p>
    <w:p>
      <w:r>
        <w:t>出版日期：宣统元.09</w:t>
      </w:r>
    </w:p>
    <w:p>
      <w:r>
        <w:t>总页数：139</w:t>
      </w:r>
    </w:p>
    <w:p>
      <w:r>
        <w:t>更多请访问教客网: www.jiaokey.com</w:t>
      </w:r>
    </w:p>
    <w:p>
      <w:r>
        <w:t>奥斯宾氏积分学 评论地址：https://www.jiaokey.com/book/detail/13424023.html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