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欧洲战争形势之演讲</w:t>
      </w:r>
    </w:p>
    <w:p>
      <w:r>
        <w:rPr>
          <w:rFonts w:ascii="宋体" w:hAnsi="宋体" w:eastAsia="宋体"/>
          <w:sz w:val="24"/>
        </w:rPr>
        <w:t>（英）阿理雅（Charles Eliot）著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欧洲战争形势之演讲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（英）阿理雅（Charles Eliot）著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本书出售、求购地址：https://www.jiaokey.com/book/detail/13423989.html</w:t>
      </w:r>
    </w:p>
    <w:p>
      <w:r>
        <w:t>更多相关图书推荐：https://www.jiaokey.com</w:t>
      </w:r>
    </w:p>
    <w:p>
      <w:r>
        <w:t>（英）阿理雅（Charles Eliot）著 其他作品：https://www.jiaokey.com/tag/（英）阿理雅（Charles Eliot）著.html</w:t>
      </w:r>
    </w:p>
    <w:p>
      <w:r>
        <w:t>战闻社 出版图书：https://www.jiaokey.com/tag/战闻社.html</w:t>
      </w:r>
    </w:p>
    <w:p>
      <w:r>
        <w:t>关键词搜索：https://www.jiaokey.com/tag/欧洲战争形势之演讲.html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