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书名：三民主义大众读本</w:t>
      </w:r>
    </w:p>
    <w:p>
      <w:r>
        <w:t>作者：中央组织部党员训练处选辑</w:t>
      </w:r>
    </w:p>
    <w:p>
      <w:r>
        <w:t>出版社：中央秘书处中央文化驿站总管理处</w:t>
      </w:r>
    </w:p>
    <w:p>
      <w:r>
        <w:t>出版日期：1940.10</w:t>
      </w:r>
    </w:p>
    <w:p>
      <w:r>
        <w:t>总页数：122</w:t>
      </w:r>
    </w:p>
    <w:p>
      <w:r>
        <w:t>更多请访问教客网: www.jiaokey.com</w:t>
      </w:r>
    </w:p>
    <w:p>
      <w:r>
        <w:t>三民主义大众读本 评论地址：https://www.jiaokey.com/book/detail/13423926.html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