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  法令大全  8  交通、建设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  法令大全  8  交通、建设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本书出售、求购地址：https://www.jiaokey.com/book/detail/13423915.html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关键词搜索：https://www.jiaokey.com/tag/中华民国国民政府  法令大全  8  交通、建设.html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