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书名：货欵须知</w:t>
      </w:r>
    </w:p>
    <w:p>
      <w:r>
        <w:t>作者：河南省农村合作委员会编</w:t>
      </w:r>
    </w:p>
    <w:p>
      <w:r>
        <w:t>出版社：河南省农村合作委员会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货欵须知 评论地址：https://www.jiaokey.com/book/detail/13423911.html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