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中华民国国民政府  法令大全  司法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中华民国国民政府  法令大全  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本书出售、求购地址：https://www.jiaokey.com/book/detail/13423890.html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关键词搜索：https://www.jiaokey.com/tag/中华民国国民政府  法令大全  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