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书名：意志力  在坚韧中成就好习惯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总页数：248</w:t>
      </w:r>
    </w:p>
    <w:p>
      <w:r>
        <w:t>更多请访问教客网: www.jiaokey.com</w:t>
      </w:r>
    </w:p>
    <w:p>
      <w:r>
        <w:t>意志力  在坚韧中成就好习惯 评论地址：https://www.jiaokey.com/book/detail/13423856.html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