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  邓小平  江泽民论科学发展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  邓小平  江泽民论科学发展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本书出售、求购地址：https://www.jiaokey.com/book/detail/13423818.html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  邓小平  江泽民论科学发展.html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