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书名：婴儿氧舱临床应用论文选编</w:t>
      </w:r>
    </w:p>
    <w:p>
      <w:r>
        <w:t>作者:中国船舶工业总公司第七〇一研究所氧业中心</w:t>
      </w:r>
    </w:p>
    <w:p>
      <w:r>
        <w:t>出版社: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婴儿氧舱临床应用论文选编评论地址：https://www.jiaokey.com/book/detail/13423810.html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