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全国麻风疫情监测系统填表说明</w:t>
      </w:r>
    </w:p>
    <w:p>
      <w:r>
        <w:rPr>
          <w:rFonts w:ascii="宋体" w:hAnsi="宋体" w:eastAsia="宋体"/>
          <w:sz w:val="24"/>
        </w:rPr>
        <w:t>卫生部卫生防疫司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全国麻风疫情监测系统填表说明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本书出售、求购地址：https://www.jiaokey.com/book/detail/13423801.html</w:t>
      </w:r>
    </w:p>
    <w:p>
      <w:r>
        <w:t>更多相关图书推荐：https://www.jiaokey.com</w:t>
      </w:r>
    </w:p>
    <w:p>
      <w:r>
        <w:t>卫生部卫生防疫司 其他作品：https://www.jiaokey.com/tag/卫生部卫生防疫司.html</w:t>
      </w:r>
    </w:p>
    <w:p>
      <w:r>
        <w:t>关键词搜索：https://www.jiaokey.com/tag/全国麻风疫情监测系统填表说明.html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