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书名：乳与乳品事业实习</w:t>
      </w:r>
    </w:p>
    <w:p>
      <w:r>
        <w:t>作者：（苏）卡尔斯妮茨卡娅（М.С.Карсницкая），（苏）库甘涅夫（П.В.Кугенев）著；程式遵，施兰生译</w:t>
      </w:r>
    </w:p>
    <w:p>
      <w:r>
        <w:t>出版社：北京：财政经济出版社</w:t>
      </w:r>
    </w:p>
    <w:p>
      <w:r>
        <w:t>出版日期：1955.03</w:t>
      </w:r>
    </w:p>
    <w:p>
      <w:r>
        <w:t>总页数：229</w:t>
      </w:r>
    </w:p>
    <w:p>
      <w:r>
        <w:t>更多请访问教客网: www.jiaokey.com</w:t>
      </w:r>
    </w:p>
    <w:p>
      <w:r>
        <w:t>乳与乳品事业实习 评论地址：https://www.jiaokey.com/book/detail/13423782.html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