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书名：CAPD家庭透析新技术</w:t>
      </w:r>
    </w:p>
    <w:p>
      <w:r>
        <w:t>作者：叶任高，李惠群，罗福漳编</w:t>
      </w:r>
    </w:p>
    <w:p>
      <w:r>
        <w:t>出版社：</w:t>
      </w:r>
    </w:p>
    <w:p>
      <w:r>
        <w:t>出版日期：1993.01</w:t>
      </w:r>
    </w:p>
    <w:p>
      <w:r>
        <w:t>总页数：53</w:t>
      </w:r>
    </w:p>
    <w:p>
      <w:r>
        <w:t>更多请访问教客网: www.jiaokey.com</w:t>
      </w:r>
    </w:p>
    <w:p>
      <w:r>
        <w:t>CAPD家庭透析新技术 评论地址：https://www.jiaokey.com/book/detail/13423770.html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