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书名：长沙国土资源市场政务公开大厅办事指南</w:t>
      </w:r>
    </w:p>
    <w:p>
      <w:r>
        <w:t>作者：肖顺良主编；长沙市国土资源局编</w:t>
      </w:r>
    </w:p>
    <w:p>
      <w:r>
        <w:t>出版社：</w:t>
      </w:r>
    </w:p>
    <w:p>
      <w:r>
        <w:t>出版日期：2003.04</w:t>
      </w:r>
    </w:p>
    <w:p>
      <w:r>
        <w:t>总页数：236</w:t>
      </w:r>
    </w:p>
    <w:p>
      <w:r>
        <w:t>更多请访问教客网: www.jiaokey.com</w:t>
      </w:r>
    </w:p>
    <w:p>
      <w:r>
        <w:t>长沙国土资源市场政务公开大厅办事指南 评论地址：https://www.jiaokey.com/book/detail/13423741.html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