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高中英语全程教与学专项突破丛书  词汇训练  最新修订  根据新《英语课程标准》编写</w:t>
      </w:r>
    </w:p>
    <w:p>
      <w:r>
        <w:rPr>
          <w:rFonts w:ascii="宋体" w:hAnsi="宋体" w:eastAsia="宋体"/>
          <w:sz w:val="24"/>
        </w:rPr>
        <w:t>钟豫主编；王仕心，王草之本册主编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高中英语全程教与学专项突破丛书  词汇训练  最新修订  根据新《英语课程标准》编写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钟豫主编；王仕心，王草之本册主编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本书出售、求购地址：https://www.jiaokey.com/book/detail/13423733.html</w:t>
      </w:r>
    </w:p>
    <w:p>
      <w:r>
        <w:t>更多相关图书推荐：https://www.jiaokey.com</w:t>
      </w:r>
    </w:p>
    <w:p>
      <w:r>
        <w:t>钟豫主编；王仕心，王草之本册主编 其他作品：https://www.jiaokey.com/tag/钟豫主编；王仕心，王草之本册主编.html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关键词搜索：https://www.jiaokey.com/tag/高中英语全程教与学专项突破丛书  词汇训练  最新修订  根据新《英语课程标准》编写.html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