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中华民国史史料四编  第76册  全国银行年鉴  1934年</w:t>
      </w:r>
    </w:p>
    <w:p>
      <w:r>
        <w:rPr>
          <w:rFonts w:ascii="宋体" w:hAnsi="宋体" w:eastAsia="宋体"/>
          <w:sz w:val="24"/>
        </w:rPr>
        <w:t>周光培主编；中国银行经济研究室编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中华民国史史料四编  第76册  全国银行年鉴  1934年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周光培主编；中国银行经济研究室编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本书出售、求购地址：https://www.jiaokey.com/book/detail/13423704.html</w:t>
      </w:r>
    </w:p>
    <w:p>
      <w:r>
        <w:t>更多相关图书推荐：https://www.jiaokey.com</w:t>
      </w:r>
    </w:p>
    <w:p>
      <w:r>
        <w:t>周光培主编；中国银行经济研究室编 其他作品：https://www.jiaokey.com/tag/周光培主编；中国银行经济研究室编.html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关键词搜索：https://www.jiaokey.com/tag/中华民国史史料四编  第76册  全国银行年鉴  1934年.html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