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泌尿、妇产放射诊断学</w:t>
      </w:r>
    </w:p>
    <w:p>
      <w:r>
        <w:rPr>
          <w:rFonts w:ascii="宋体" w:hAnsi="宋体" w:eastAsia="宋体"/>
          <w:sz w:val="24"/>
        </w:rPr>
        <w:t>李松年主编；田绍荣，吕永兴，李松年等编写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泌尿、妇产放射诊断学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李松年主编；田绍荣，吕永兴，李松年等编写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北京医科大学中华医学会放射学会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本书出售、求购地址：https://www.jiaokey.com/book/detail/13423644.html</w:t>
      </w:r>
    </w:p>
    <w:p>
      <w:r>
        <w:t>更多相关图书推荐：https://www.jiaokey.com</w:t>
      </w:r>
    </w:p>
    <w:p>
      <w:r>
        <w:t>李松年主编；田绍荣，吕永兴，李松年等编写 其他作品：https://www.jiaokey.com/tag/李松年主编；田绍荣，吕永兴，李松年等编写.html</w:t>
      </w:r>
    </w:p>
    <w:p>
      <w:r>
        <w:t>北京医科大学中华医学会放射学会 出版图书：https://www.jiaokey.com/tag/北京医科大学中华医学会放射学会.html</w:t>
      </w:r>
    </w:p>
    <w:p>
      <w:r>
        <w:t>关键词搜索：https://www.jiaokey.com/tag/泌尿、妇产放射诊断学.html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