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书名：思想品德教育教程</w:t>
      </w:r>
    </w:p>
    <w:p>
      <w:r>
        <w:t>作者：张宝兴主编；胡汉苹，蔡祖玉，罗瑞麟副主编</w:t>
      </w:r>
    </w:p>
    <w:p>
      <w:r>
        <w:t>出版社：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思想品德教育教程 评论地址：https://www.jiaokey.com/book/detail/13423627.html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