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第3册  临时政府公报</w:t>
      </w:r>
    </w:p>
    <w:p>
      <w:r>
        <w:rPr>
          <w:rFonts w:ascii="宋体" w:hAnsi="宋体" w:eastAsia="宋体"/>
          <w:sz w:val="24"/>
        </w:rPr>
        <w:t>周光培主编；南京大总统府印铸局编撰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第3册  临时政府公报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周光培主编；南京大总统府印铸局编撰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本书出售、求购地址：https://www.jiaokey.com/book/detail/13423617.html</w:t>
      </w:r>
    </w:p>
    <w:p>
      <w:r>
        <w:t>更多相关图书推荐：https://www.jiaokey.com</w:t>
      </w:r>
    </w:p>
    <w:p>
      <w:r>
        <w:t>周光培主编；南京大总统府印铸局编撰 其他作品：https://www.jiaokey.com/tag/周光培主编；南京大总统府印铸局编撰.html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第3册  临时政府公报.html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