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书名：卫生宣传刊头集  2</w:t>
      </w:r>
    </w:p>
    <w:p>
      <w:r>
        <w:t>作者：湖南省卫生宣传战，常德地区卫生防疫站选编</w:t>
      </w:r>
    </w:p>
    <w:p>
      <w:r>
        <w:t>出版社：</w:t>
      </w:r>
    </w:p>
    <w:p>
      <w:r>
        <w:t>出版日期：1981.05</w:t>
      </w:r>
    </w:p>
    <w:p>
      <w:r>
        <w:t>总页数：74</w:t>
      </w:r>
    </w:p>
    <w:p>
      <w:r>
        <w:t>更多请访问教客网: www.jiaokey.com</w:t>
      </w:r>
    </w:p>
    <w:p>
      <w:r>
        <w:t>卫生宣传刊头集  2 评论地址：https://www.jiaokey.com/book/detail/13423610.html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