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高校文献信息学刊  中文文献数据库国际探讨会论文集  1994 第3-4期</w:t>
      </w:r>
    </w:p>
    <w:p>
      <w:r>
        <w:rPr>
          <w:rFonts w:ascii="宋体" w:hAnsi="宋体" w:eastAsia="宋体"/>
          <w:sz w:val="24"/>
        </w:rPr>
        <w:t>赵燕群主编；杨位平，谢其元副主编；郭呈祥，程焕文，罗春荣编者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高校文献信息学刊  中文文献数据库国际探讨会论文集  1994 第3-4期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赵燕群主编；杨位平，谢其元副主编；郭呈祥，程焕文，罗春荣编者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本书出售、求购地址：https://www.jiaokey.com/book/detail/13423604.html</w:t>
      </w:r>
    </w:p>
    <w:p>
      <w:r>
        <w:t>更多相关图书推荐：https://www.jiaokey.com</w:t>
      </w:r>
    </w:p>
    <w:p>
      <w:r>
        <w:t>赵燕群主编；杨位平，谢其元副主编；郭呈祥，程焕文，罗春荣编者 其他作品：https://www.jiaokey.com/tag/赵燕群主编；杨位平，谢其元副主编；郭呈祥，程焕文，罗春荣编者.html</w:t>
      </w:r>
    </w:p>
    <w:p>
      <w:r>
        <w:t>关键词搜索：https://www.jiaokey.com/tag/高校文献信息学刊  中文文献数据库国际探讨会论文集  1994 第3-4期.html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