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书名：段子里的中国通史  从春秋到民国  中国权力榜</w:t>
      </w:r>
    </w:p>
    <w:p>
      <w:r>
        <w:t>作者：黄一鹤编著</w:t>
      </w:r>
    </w:p>
    <w:p>
      <w:r>
        <w:t>出版社：北京:光明日报出版社,2013.06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段子里的中国通史  从春秋到民国  中国权力榜 评论地址：https://www.jiaokey.com/book/detail/13423554.html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