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后现代主义终结之后我们是谁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后现代主义终结之后我们是谁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本书出售、求购地址：https://www.jiaokey.com/book/detail/13423526.html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关键词搜索：https://www.jiaokey.com/tag/后现代主义终结之后我们是谁.html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