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书名：族群记忆与文化认同  瑶族史诗盘王大歌的文化学解读</w:t>
      </w:r>
    </w:p>
    <w:p>
      <w:r>
        <w:t>作者：胡铁强，陈敬胜著</w:t>
      </w:r>
    </w:p>
    <w:p>
      <w:r>
        <w:t>出版社：湘潭:湘潭大学出版社,2012.12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族群记忆与文化认同  瑶族史诗盘王大歌的文化学解读 评论地址：https://www.jiaokey.com/book/detail/13423515.html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