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义务教育均衡发展程度测评  综合教育基尼系数方法</w:t>
      </w:r>
    </w:p>
    <w:p>
      <w:r>
        <w:rPr>
          <w:rFonts w:ascii="宋体" w:hAnsi="宋体" w:eastAsia="宋体"/>
          <w:sz w:val="24"/>
        </w:rPr>
        <w:t>傅禄建，汤林春等著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义务教育均衡发展程度测评  综合教育基尼系数方法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傅禄建，汤林春等著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本书出售、求购地址：https://www.jiaokey.com/book/detail/13423487.html</w:t>
      </w:r>
    </w:p>
    <w:p>
      <w:r>
        <w:t>更多相关图书推荐：https://www.jiaokey.com</w:t>
      </w:r>
    </w:p>
    <w:p>
      <w:r>
        <w:t>傅禄建，汤林春等著 其他作品：https://www.jiaokey.com/tag/傅禄建，汤林春等著.html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关键词搜索：https://www.jiaokey.com/tag/义务教育均衡发展程度测评  综合教育基尼系数方法.html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