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发现的魅力  思想政治理论课实践教学优秀成果撷英  2011</w:t>
      </w:r>
    </w:p>
    <w:p>
      <w:r>
        <w:rPr>
          <w:rFonts w:ascii="宋体" w:hAnsi="宋体" w:eastAsia="宋体"/>
          <w:sz w:val="24"/>
        </w:rPr>
        <w:t>渠长根主编；王艳娟，毕昌萍副主编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发现的魅力  思想政治理论课实践教学优秀成果撷英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渠长根主编；王艳娟，毕昌萍副主编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本书出售、求购地址：https://www.jiaokey.com/book/detail/13423445.html</w:t>
      </w:r>
    </w:p>
    <w:p>
      <w:r>
        <w:t>更多相关图书推荐：https://www.jiaokey.com</w:t>
      </w:r>
    </w:p>
    <w:p>
      <w:r>
        <w:t>渠长根主编；王艳娟，毕昌萍副主编 其他作品：https://www.jiaokey.com/tag/渠长根主编；王艳娟，毕昌萍副主编.html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关键词搜索：https://www.jiaokey.com/tag/发现的魅力  思想政治理论课实践教学优秀成果撷英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