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书名：图绘天地  汉画的艺术表现性</w:t>
      </w:r>
    </w:p>
    <w:p>
      <w:r>
        <w:t>作者：黄雅峰著</w:t>
      </w:r>
    </w:p>
    <w:p>
      <w:r>
        <w:t>出版社：杭州：西泠印社出版社</w:t>
      </w:r>
    </w:p>
    <w:p>
      <w:r>
        <w:t>出版日期：2010.05</w:t>
      </w:r>
    </w:p>
    <w:p>
      <w:r>
        <w:t>总页数：317</w:t>
      </w:r>
    </w:p>
    <w:p>
      <w:r>
        <w:t>更多请访问教客网: www.jiaokey.com</w:t>
      </w:r>
    </w:p>
    <w:p>
      <w:r>
        <w:t>图绘天地  汉画的艺术表现性 评论地址：https://www.jiaokey.com/book/detail/13423440.html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