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书名：吴德口述十年风雨纪事  我在北京工作的一些经历</w:t>
      </w:r>
    </w:p>
    <w:p>
      <w:r>
        <w:t>作者：朱元石</w:t>
      </w:r>
    </w:p>
    <w:p>
      <w:r>
        <w:t>出版社：北京：当代中国出版社</w:t>
      </w:r>
    </w:p>
    <w:p>
      <w:r>
        <w:t>出版日期：2013.01</w:t>
      </w:r>
    </w:p>
    <w:p>
      <w:r>
        <w:t>总页数：205</w:t>
      </w:r>
    </w:p>
    <w:p>
      <w:r>
        <w:t>更多请访问教客网: www.jiaokey.com</w:t>
      </w:r>
    </w:p>
    <w:p>
      <w:r>
        <w:t>吴德口述十年风雨纪事  我在北京工作的一些经历 评论地址：https://www.jiaokey.com/book/detail/13423433.html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