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迈向内涵发展  “两基”后时代视野下的广西义务教育学校常规管理</w:t>
      </w:r>
    </w:p>
    <w:p>
      <w:r>
        <w:rPr>
          <w:rFonts w:ascii="宋体" w:hAnsi="宋体" w:eastAsia="宋体"/>
          <w:sz w:val="24"/>
        </w:rPr>
        <w:t>覃伟合著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迈向内涵发展  “两基”后时代视野下的广西义务教育学校常规管理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本书出售、求购地址：https://www.jiaokey.com/book/detail/13423430.html</w:t>
      </w:r>
    </w:p>
    <w:p>
      <w:r>
        <w:t>更多相关图书推荐：https://www.jiaokey.com</w:t>
      </w:r>
    </w:p>
    <w:p>
      <w:r>
        <w:t>覃伟合著 其他作品：https://www.jiaokey.com/tag/覃伟合著.html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关键词搜索：https://www.jiaokey.com/tag/迈向内涵发展  “两基”后时代视野下的广西义务教育学校常规管理.html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