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尘封的经典  初等数学经典文献选读  第1卷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尘封的经典  初等数学经典文献选读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本书出售、求购地址：https://www.jiaokey.com/book/detail/13423415.html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关键词搜索：https://www.jiaokey.com/tag/尘封的经典  初等数学经典文献选读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