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乾隆游江南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乾隆游江南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本书出售、求购地址：https://www.jiaokey.com/book/detail/13423403.html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关键词搜索：https://www.jiaokey.com/tag/中国古典文学研究丛书  乾隆游江南.html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