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  坐在世界巅峰上的人</w:t>
      </w:r>
    </w:p>
    <w:p>
      <w:r>
        <w:rPr>
          <w:rFonts w:ascii="宋体" w:hAnsi="宋体" w:eastAsia="宋体"/>
          <w:sz w:val="24"/>
        </w:rPr>
        <w:t>刘晓主编；李洋，王亚楠，张英晨等编委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  坐在世界巅峰上的人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刘晓主编；李洋，王亚楠，张英晨等编委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本书出售、求购地址：https://www.jiaokey.com/book/detail/13423395.html</w:t>
      </w:r>
    </w:p>
    <w:p>
      <w:r>
        <w:t>更多相关图书推荐：https://www.jiaokey.com</w:t>
      </w:r>
    </w:p>
    <w:p>
      <w:r>
        <w:t>刘晓主编；李洋，王亚楠，张英晨等编委 其他作品：https://www.jiaokey.com/tag/刘晓主编；李洋，王亚楠，张英晨等编委.html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关键词搜索：https://www.jiaokey.com/tag/比尔·盖茨  坐在世界巅峰上的人.html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