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季羡林美文60篇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季羡林美文60篇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本书出售、求购地址：https://www.jiaokey.com/book/detail/13423393.html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关键词搜索：https://www.jiaokey.com/tag/季羡林美文60篇.html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