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书名：同心同德谱写新篇</w:t>
      </w:r>
    </w:p>
    <w:p>
      <w:r>
        <w:t>作者：</w:t>
      </w:r>
    </w:p>
    <w:p>
      <w:r>
        <w:t>出版社：北京：红旗出版社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同心同德谱写新篇 评论地址：https://www.jiaokey.com/book/detail/13423391.html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