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书名：太上感应篇直讲</w:t>
      </w:r>
    </w:p>
    <w:p>
      <w:r>
        <w:t>作者：佛教教育基金委员会编</w:t>
      </w:r>
    </w:p>
    <w:p>
      <w:r>
        <w:t>出版社：佛教教育基金委员会</w:t>
      </w:r>
    </w:p>
    <w:p>
      <w:r>
        <w:t>出版日期：1993</w:t>
      </w:r>
    </w:p>
    <w:p>
      <w:r>
        <w:t>总页数：179</w:t>
      </w:r>
    </w:p>
    <w:p>
      <w:r>
        <w:t>更多请访问教客网: www.jiaokey.com</w:t>
      </w:r>
    </w:p>
    <w:p>
      <w:r>
        <w:t>太上感应篇直讲 评论地址：https://www.jiaokey.com/book/detail/13423388.html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