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15  绘画  2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15  绘画  2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本书出售、求购地址：https://www.jiaokey.com/book/detail/13423377.html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15  绘画  2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