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书名：阿丽丝漫游奇境记</w:t>
      </w:r>
    </w:p>
    <w:p>
      <w:r>
        <w:t>作者：路易斯·凯洛尔原著；欣若译</w:t>
      </w:r>
    </w:p>
    <w:p>
      <w:r>
        <w:t>出版社：武汉：湖北少年儿童出版社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阿丽丝漫游奇境记 评论地址：https://www.jiaokey.com/book/detail/13423373.html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