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9  石窟  5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9  石窟  5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本书出售、求购地址：https://www.jiaokey.com/book/detail/13423362.html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9  石窟  5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