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7  石窟  3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7  石窟  3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本书出售、求购地址：https://www.jiaokey.com/book/detail/13423326.html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7  石窟  3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