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人间佛国  佛光山佛陀纪念馆纪事</w:t>
      </w:r>
    </w:p>
    <w:p>
      <w:r>
        <w:rPr>
          <w:rFonts w:ascii="宋体" w:hAnsi="宋体" w:eastAsia="宋体"/>
          <w:sz w:val="24"/>
        </w:rPr>
        <w:t>星云大师审订；潘煊撰文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人间佛国  佛光山佛陀纪念馆纪事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星云大师审订；潘煊撰文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本书出售、求购地址：https://www.jiaokey.com/book/detail/13423309.html</w:t>
      </w:r>
    </w:p>
    <w:p>
      <w:r>
        <w:t>更多相关图书推荐：https://www.jiaokey.com</w:t>
      </w:r>
    </w:p>
    <w:p>
      <w:r>
        <w:t>星云大师审订；潘煊撰文 其他作品：https://www.jiaokey.com/tag/星云大师审订；潘煊撰文.html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关键词搜索：https://www.jiaokey.com/tag/人间佛国  佛光山佛陀纪念馆纪事.html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