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书名：医学文选  1989年  第8期  新发现的一种霉菌病马尔尼菲青霉病</w:t>
      </w:r>
    </w:p>
    <w:p>
      <w:r>
        <w:t>作者：邓卓霖，《医学文选》编辑部</w:t>
      </w:r>
    </w:p>
    <w:p>
      <w:r>
        <w:t>出版社：广西医学情报研究所</w:t>
      </w:r>
    </w:p>
    <w:p>
      <w:r>
        <w:t>出版日期：1987.10</w:t>
      </w:r>
    </w:p>
    <w:p>
      <w:r>
        <w:t>总页数：84</w:t>
      </w:r>
    </w:p>
    <w:p>
      <w:r>
        <w:t>更多请访问教客网: www.jiaokey.com</w:t>
      </w:r>
    </w:p>
    <w:p>
      <w:r>
        <w:t>医学文选  1989年  第8期  新发现的一种霉菌病马尔尼菲青霉病 评论地址：https://www.jiaokey.com/book/detail/13423305.html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