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16  绘画  3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16  绘画  3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本书出售、求购地址：https://www.jiaokey.com/book/detail/13423284.html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16  绘画  3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