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11  雕塑  2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11  雕塑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本书出售、求购地址：https://www.jiaokey.com/book/detail/13423212.html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11  雕塑 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